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ФИЗИКА И БИОЛОГИЯ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ФИЗИКА И БИОЛОГИЯ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本书出售、求购地址：https://www.jiaokey.com/book/detail/40651857.html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关键词搜索：https://www.jiaokey.com/tag/ФИЗИКА И БИОЛОГИЯ.html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