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ПРОДУКЦИЯ ПЛАНКТОННЫХ РАКООБРАЗНЫХ И ФАКТОРЫ СРЕДЫ</w:t>
      </w:r>
    </w:p>
    <w:p>
      <w:r>
        <w:rPr>
          <w:rFonts w:ascii="宋体" w:hAnsi="宋体" w:eastAsia="宋体"/>
          <w:sz w:val="24"/>
        </w:rPr>
        <w:t>《НАВУКА И ТЕХНИКА》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ПРОДУКЦИЯ ПЛАНКТОННЫХ РАКООБРАЗНЫХ И ФАКТОРЫ СРЕДЫ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《НАВУКА И ТЕХНИКА》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МИНСК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本书出售、求购地址：https://www.jiaokey.com/book/detail/40651840.html</w:t>
      </w:r>
    </w:p>
    <w:p>
      <w:r>
        <w:t>更多相关图书推荐：https://www.jiaokey.com</w:t>
      </w:r>
    </w:p>
    <w:p>
      <w:r>
        <w:t>《НАВУКА И ТЕХНИКА》 其他作品：https://www.jiaokey.com/tag/《НАВУКА И ТЕХНИКА》.html</w:t>
      </w:r>
    </w:p>
    <w:p>
      <w:r>
        <w:t xml:space="preserve"> МИНСК 出版图书：https://www.jiaokey.com/tag/ МИНСК.html</w:t>
      </w:r>
    </w:p>
    <w:p>
      <w:r>
        <w:t>关键词搜索：https://www.jiaokey.com/tag/ПРОДУКЦИЯ ПЛАНКТОННЫХ РАКООБРАЗНЫХ И ФАКТОРЫ СРЕДЫ.html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