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ФИЗИКА И БИОЛОГИЯ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ФИЗИКА И БИОЛОГИЯ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本书出售、求购地址：https://www.jiaokey.com/book/detail/40651810.html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关键词搜索：https://www.jiaokey.com/tag/ФИЗИКА И БИОЛОГИЯ.html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