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ЦИКЛОПЫ ОЗЕРА БАЙКАЛ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ЦИКЛОПЫ ОЗЕРА БАЙКАЛ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本书出售、求购地址：https://www.jiaokey.com/book/detail/40651797.html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关键词搜索：https://www.jiaokey.com/tag/ЦИКЛОПЫ ОЗЕРА БАЙКАЛ.html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