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БИОХИМИЯ ПОКОЯ ЗАПАСАЮЩИХ ОРГАНОВ РАСТЕНИЙ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БИОХИМИЯ ПОКОЯ ЗАПАСАЮЩИХ ОРГАНОВ РАСТЕНИЙ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本书出售、求购地址：https://www.jiaokey.com/book/detail/40651789.html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关键词搜索：https://www.jiaokey.com/tag/БИОХИМИЯ ПОКОЯ ЗАПАСАЮЩИХ ОРГАНОВ РАСТЕНИЙ.html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