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БИОЛОГИЧЕСКИЕ ОСПОВЫ РЫБНОГО ХОЗЯЙСТВА ЗАПАДНОЙ СИБИРИ</w:t>
      </w:r>
    </w:p>
    <w:p>
      <w:r>
        <w:rPr>
          <w:rFonts w:ascii="宋体" w:hAnsi="宋体" w:eastAsia="宋体"/>
          <w:sz w:val="24"/>
        </w:rPr>
        <w:t>ИЗДАТЕЛЬСТВО 《НАУКА》 СИБИРСКОЕ ОТДЕЛЕНИЕ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БИОЛОГИЧЕСКИЕ ОСПОВЫ РЫБНОГО ХОЗЯЙСТВА ЗАПАДНОЙ СИБИРИ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ИЗДАТЕЛЬСТВО 《НАУКА》 СИБИРСКОЕ ОТДЕЛЕНИЕ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НОВОСИБИРСК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本书出售、求购地址：https://www.jiaokey.com/book/detail/40651775.html</w:t>
      </w:r>
    </w:p>
    <w:p>
      <w:r>
        <w:t>更多相关图书推荐：https://www.jiaokey.com</w:t>
      </w:r>
    </w:p>
    <w:p>
      <w:r>
        <w:t>ИЗДАТЕЛЬСТВО 《НАУКА》 СИБИРСКОЕ ОТДЕЛЕНИЕ 其他作品：https://www.jiaokey.com/tag/ИЗДАТЕЛЬСТВО 《НАУКА》 СИБИРСКОЕ ОТДЕЛЕНИЕ.html</w:t>
      </w:r>
    </w:p>
    <w:p>
      <w:r>
        <w:t xml:space="preserve"> НОВОСИБИРСК 出版图书：https://www.jiaokey.com/tag/ НОВОСИБИРСК.html</w:t>
      </w:r>
    </w:p>
    <w:p>
      <w:r>
        <w:t>关键词搜索：https://www.jiaokey.com/tag/БИОЛОГИЧЕСКИЕ ОСПОВЫ РЫБНОГО ХОЗЯЙСТВА ЗАПАДНОЙ СИБИРИ.html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