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БРЮХОНОГИЕ МОЛЛЮСКИ МИРОВОГО ОКЕАНА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БРЮХОНОГИЕ МОЛЛЮСКИ МИРОВОГО ОКЕАНА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本书出售、求购地址：https://www.jiaokey.com/book/detail/40651774.html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关键词搜索：https://www.jiaokey.com/tag/БРЮХОНОГИЕ МОЛЛЮСКИ МИРОВОГО ОКЕАНА.html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