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СВОБОДНОЖИВУЩИЕ НЕМАТОДЫ БАЙКАЛА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СВОБОДНОЖИВУЩИЕ НЕМАТОДЫ БАЙКАЛА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本书出售、求购地址：https://www.jiaokey.com/book/detail/40651758.html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关键词搜索：https://www.jiaokey.com/tag/СВОБОДНОЖИВУЩИЕ НЕМАТОДЫ БАЙКАЛА.html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