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МЕТОДЫ ПОСЛЕВЫШЕНИЯ ЭФФЕКТИВНОСТИ УПРАВЛЕНИЯ ФЛОТОМ НА ПРОМЫ</w:t>
      </w:r>
    </w:p>
    <w:p>
      <w:r>
        <w:rPr>
          <w:rFonts w:ascii="宋体" w:hAnsi="宋体" w:eastAsia="宋体"/>
          <w:sz w:val="24"/>
        </w:rPr>
        <w:t>《ЛЕГКАЯ И ПИЩЕВАЯ ПРОМЫШЛЕННОСТЬ》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МЕТОДЫ ПОСЛЕВЫШЕНИЯ ЭФФЕКТИВНОСТИ УПРАВЛЕНИЯ ФЛОТОМ НА ПРОМЫ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《ЛЕГКАЯ И ПИЩЕВАЯ ПРОМЫШЛЕННОСТЬ》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本书出售、求购地址：https://www.jiaokey.com/book/detail/40651749.html</w:t>
      </w:r>
    </w:p>
    <w:p>
      <w:r>
        <w:t>更多相关图书推荐：https://www.jiaokey.com</w:t>
      </w:r>
    </w:p>
    <w:p>
      <w:r>
        <w:t>《ЛЕГКАЯ И ПИЩЕВАЯ ПРОМЫШЛЕННОСТЬ》 其他作品：https://www.jiaokey.com/tag/《ЛЕГКАЯ И ПИЩЕВАЯ ПРОМЫШЛЕННОСТЬ》.html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关键词搜索：https://www.jiaokey.com/tag/МЕТОДЫ ПОСЛЕВЫШЕНИЯ ЭФФЕКТИВНОСТИ УПРАВЛЕНИЯ ФЛОТОМ НА ПРОМЫ.html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