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ЭЛЕКТРОННАЯ МИКРОСКОПИЯ БИОЛОГИЧЕСКИХ МАКРОМОЛЕКУЛ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ЭЛЕКТРОННАЯ МИКРОСКОПИЯ БИОЛОГИЧЕСКИХ МАКРОМОЛЕКУЛ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本书出售、求购地址：https://www.jiaokey.com/book/detail/40651733.html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关键词搜索：https://www.jiaokey.com/tag/ЭЛЕКТРОННАЯ МИКРОСКОПИЯ БИОЛОГИЧЕСКИХ МАКРОМОЛЕКУЛ.html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