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БРЮХОНОГИЕ МОЛЛЮСКИ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БРЮХОНОГИЕ МОЛЛЮСКИ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本书出售、求购地址：https://www.jiaokey.com/book/detail/40651720.html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关键词搜索：https://www.jiaokey.com/tag/БРЮХОНОГИЕ МОЛЛЮСКИ.html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