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ЭВФАУЗИИДЫ ИНДИЙСКОГО ОКЕАНА И КРАСНОГО МОРЯ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ЭВФАУЗИИДЫ ИНДИЙСКОГО ОКЕАНА И КРАСНОГО МОРЯ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本书出售、求购地址：https://www.jiaokey.com/book/detail/40651693.html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关键词搜索：https://www.jiaokey.com/tag/ЭВФАУЗИИДЫ ИНДИЙСКОГО ОКЕАНА И КРАСНОГО МОРЯ.html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