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НЕОРГАНИЧЕСКОГО МИКРОАНАЛИЗА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НЕОРГАНИЧЕСКОГО МИКРОАНАЛИЗА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本书出售、求购地址：https://www.jiaokey.com/book/detail/40651687.html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关键词搜索：https://www.jiaokey.com/tag/ТЕХНИКА НЕОРГАНИЧЕСКОГО МИКРОАНАЛИЗА.html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