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ПРИСАДКИ К МОТОРНЫМ ТОПЛИВАМ</w:t>
      </w:r>
    </w:p>
    <w:p>
      <w:r>
        <w:rPr>
          <w:rFonts w:ascii="宋体" w:hAnsi="宋体" w:eastAsia="宋体"/>
          <w:sz w:val="24"/>
        </w:rPr>
        <w:t>ГОСУДАРСТВЕННОЕ НАУЧНО-ТЕХНИЧЕСКОЕ ИЗДАТЕЛЬСТВО НЕФТЯНОЙ И ГОРНО-ТОПЛИВНОЙ ЛИТЕРАТУРЫ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ПРИСАДКИ К МОТОРНЫМ ТОПЛИВАМ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НАУЧНО-ТЕХНИЧЕСКОЕ ИЗДАТЕЛЬСТВО НЕФТЯНОЙ И ГОРНО-ТОПЛИВНОЙ ЛИТЕРАТУРЫ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本书出售、求购地址：https://www.jiaokey.com/book/detail/40651668.html</w:t>
      </w:r>
    </w:p>
    <w:p>
      <w:r>
        <w:t>更多相关图书推荐：https://www.jiaokey.com</w:t>
      </w:r>
    </w:p>
    <w:p>
      <w:r>
        <w:t>ГОСУДАРСТВЕННОЕ НАУЧНО-ТЕХНИЧЕСКОЕ ИЗДАТЕЛЬСТВО НЕФТЯНОЙ И ГОРНО-ТОПЛИВНОЙ ЛИТЕРАТУРЫ 其他作品：https://www.jiaokey.com/tag/ГОСУДАРСТВЕННОЕ НАУЧНО-ТЕХНИЧЕСКОЕ ИЗДАТЕЛЬСТВО НЕФТЯНОЙ И ГОРНО-ТОПЛИВНОЙ ЛИТЕРАТУРЫ.html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关键词搜索：https://www.jiaokey.com/tag/ПРИСАДКИ К МОТОРНЫМ ТОПЛИВАМ.html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