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РЕСУРСЫ ВНУТРЕННИХ ВОДОЕМОВ СССР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РЕСУРСЫ ВНУТРЕННИХ ВОДОЕМОВ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本书出售、求购地址：https://www.jiaokey.com/book/detail/40651647.html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РЕСУРСЫ ВНУТРЕННИХ ВОДОЕМОВ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