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ДИПАМИКА ВОДПЫХ МАСС ВОДОХРАНИЛИЩ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ДИПАМИКА ВОДПЫХ МАСС ВОДОХРАНИЛИЩ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本书出售、求购地址：https://www.jiaokey.com/book/detail/40651575.html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关键词搜索：https://www.jiaokey.com/tag/ДИПАМИКА ВОДПЫХ МАСС ВОДОХРАНИЛИЩ.html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