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МНОГОЛЕТНИЕ ПОКАЗАТЕЛИ РАЗВИТИЯ ЗООПЛАНКТОНА ОЗЕР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МНОГОЛЕТНИЕ ПОКАЗАТЕЛИ РАЗВИТИЯ ЗООПЛАНКТОНА ОЗЕР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本书出售、求购地址：https://www.jiaokey.com/book/detail/40651560.html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关键词搜索：https://www.jiaokey.com/tag/МНОГОЛЕТНИЕ ПОКАЗАТЕЛИ РАЗВИТИЯ ЗООПЛАНКТОНА ОЗЕР.html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