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МЕТОДЫ КОНЦЕНТРИРОВАНИЯ ВЕЩЕСТВ В АНАЛИТИЧЕСКОЙ ХИМИИ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МЕТОДЫ КОНЦЕНТРИРОВАНИЯ ВЕЩЕСТВ В АНАЛИТИЧЕСКОЙ ХИМИИ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本书出售、求购地址：https://www.jiaokey.com/book/detail/40651491.html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关键词搜索：https://www.jiaokey.com/tag/МЕТОДЫ КОНЦЕНТРИРОВАНИЯ ВЕЩЕСТВ В АНАЛИТИЧЕСКОЙ ХИМИИ.html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