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ПРИГОТОВЛЕНИЕ РАСТВОРОВ ДЛЯ ХИМИКО-АНАЛИТИЧЕСКИХ РАБОТ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ПРИГОТОВЛЕНИЕ РАСТВОРОВ ДЛЯ ХИМИКО-АНАЛИТИЧЕСКИХ РАБОТ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本书出售、求购地址：https://www.jiaokey.com/book/detail/40651490.html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关键词搜索：https://www.jiaokey.com/tag/ПРИГОТОВЛЕНИЕ РАСТВОРОВ ДЛЯ ХИМИКО-АНАЛИТИЧЕСКИХ РАБОТ.html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