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АКУСТИКА ОКЕАНА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АКУСТИКА ОКЕАНА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本书出售、求购地址：https://www.jiaokey.com/book/detail/40651468.html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关键词搜索：https://www.jiaokey.com/tag/АКУСТИКА ОКЕАНА.html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