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ТОЛКОВЫЙ СЛОВАРЬ РУССКОГО ЯЗЫКА</w:t>
      </w:r>
    </w:p>
    <w:p>
      <w:r>
        <w:rPr>
          <w:rFonts w:ascii="宋体" w:hAnsi="宋体" w:eastAsia="宋体"/>
          <w:sz w:val="24"/>
        </w:rPr>
        <w:t>ГОСУДАРСТВЕННОЕ ИЗДАТЕЛЬСТВО ИНОСТРАННЫХ И НАЦИОНАЛЬНЫХ СЛОВАРЕЙ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ТОЛКОВЫЙ СЛОВАРЬ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ИЗДАТЕЛЬСТВО ИНОСТРАННЫХ И НАЦИОНАЛЬНЫХ СЛОВАРЕЙ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本书出售、求购地址：https://www.jiaokey.com/book/detail/40651432.html</w:t>
      </w:r>
    </w:p>
    <w:p>
      <w:r>
        <w:t>更多相关图书推荐：https://www.jiaokey.com</w:t>
      </w:r>
    </w:p>
    <w:p>
      <w:r>
        <w:t>ГОСУДАРСТВЕННОЕ ИЗДАТЕЛЬСТВО ИНОСТРАННЫХ И НАЦИОНАЛЬНЫХ СЛОВАРЕЙ 其他作品：https://www.jiaokey.com/tag/ГОСУДАРСТВЕННОЕ ИЗДАТЕЛЬСТВО ИНОСТРАННЫХ И НАЦИОНАЛЬНЫХ СЛОВАРЕЙ.html</w:t>
      </w:r>
    </w:p>
    <w:p>
      <w:r>
        <w:t>МОСКВА 出版图书：https://www.jiaokey.com/tag/МОСКВА.html</w:t>
      </w:r>
    </w:p>
    <w:p>
      <w:r>
        <w:t>关键词搜索：https://www.jiaokey.com/tag/ТОЛКОВЫЙ СЛОВАРЬ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