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БИОЛОГИЧЕСКИЕ ПРОЦЕССЫ ВО ВНУТРЕННИХ ВОДОЕМАХ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БИОЛОГИЧЕСКИЕ ПРОЦЕССЫ ВО ВНУТРЕННИХ ВОДОЕМАХ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本书出售、求购地址：https://www.jiaokey.com/book/detail/40651428.html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关键词搜索：https://www.jiaokey.com/tag/БИОЛОГИЧЕСКИЕ ПРОЦЕССЫ ВО ВНУТРЕННИХ ВОДОЕМАХ.html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