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БИОЛОГИЧЕСКИЕ ОСНОВЫ РЫБОВОДСТВА АКТУАЛЬНЫЕ ПРОБЛЕМЫ ЭКОЛОГИЧЕСКОЙ ФИЗИОЛОГИИ И БИОХИМИИ РЫБ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БИОЛОГИЧЕСКИЕ ОСНОВЫ РЫБОВОДСТВА АКТУАЛЬНЫЕ ПРОБЛЕМЫ ЭКОЛОГИЧЕСКОЙ ФИЗИОЛОГИИ И БИОХИМИИ РЫБ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本书出售、求购地址：https://www.jiaokey.com/book/detail/40651387.html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>МОСКВА 出版图书：https://www.jiaokey.com/tag/МОСКВА.html</w:t>
      </w:r>
    </w:p>
    <w:p>
      <w:r>
        <w:t>关键词搜索：https://www.jiaokey.com/tag/БИОЛОГИЧЕСКИЕ ОСНОВЫ РЫБОВОДСТВА АКТУАЛЬНЫЕ ПРОБЛЕМЫ ЭКОЛОГИЧЕСКОЙ ФИЗИОЛОГИИ И БИОХИМИИ РЫБ.html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