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ОБРАБОТКА МЕТАЛЛОВ ДАВЛЕНИЕМ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ЛИТЕРАТУРЫ ПО ЧЕРНОЙ И ЦВЕТНОЙ МЕТАЛЛУРГИИ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ОБРАБОТКА МЕТАЛЛОВ ДАВЛЕНИЕМ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ЛИТЕРАТУРЫ ПО ЧЕРНОЙ И ЦВЕТНОЙ МЕТАЛЛУРГИИ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Харьков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本书出售、求购地址：https://www.jiaokey.com/book/detail/40651347.html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ЛИТЕРАТУРЫ ПО ЧЕРНОЙ И ЦВЕТНОЙ МЕТАЛЛУРГИИ 其他作品：https://www.jiaokey.com/tag/ГОСУДАРСТВЕННОЕ НАУЧНО-ТЕХНИЧЕСКОЕ ИЗДАТЕЛЬСТВО ЛИТЕРАТУРЫ ПО ЧЕРНОЙ И ЦВЕТНОЙ МЕТАЛЛУРГИИ.html</w:t>
      </w:r>
    </w:p>
    <w:p>
      <w:r>
        <w:t xml:space="preserve"> Харьков 出版图书：https://www.jiaokey.com/tag/ Харьков.html</w:t>
      </w:r>
    </w:p>
    <w:p>
      <w:r>
        <w:t>关键词搜索：https://www.jiaokey.com/tag/ОБРАБОТКА МЕТАЛЛОВ ДАВЛЕНИЕМ.html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