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БЮЛЛЕТЕНЬ ИНСТИТУТА БИОЛОГИИ за 1960 год выпуск VI</w:t>
      </w:r>
    </w:p>
    <w:p>
      <w:r>
        <w:rPr>
          <w:rFonts w:ascii="宋体" w:hAnsi="宋体" w:eastAsia="宋体"/>
          <w:sz w:val="24"/>
        </w:rPr>
        <w:t>ИЗДАТЕЛЬСТВО АКАДЕМИИ НАУК БЕЛОРУССКОЙ ССР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БЮЛЛЕТЕНЬ ИНСТИТУТА БИОЛОГИИ за 1960 год выпуск 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АКАДЕМИИ НАУК БЕЛОРУССКОЙ ССР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МИНСК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本书出售、求购地址：https://www.jiaokey.com/book/detail/40651310.html</w:t>
      </w:r>
    </w:p>
    <w:p>
      <w:r>
        <w:t>更多相关图书推荐：https://www.jiaokey.com</w:t>
      </w:r>
    </w:p>
    <w:p>
      <w:r>
        <w:t>ИЗДАТЕЛЬСТВО АКАДЕМИИ НАУК БЕЛОРУССКОЙ ССР 其他作品：https://www.jiaokey.com/tag/ИЗДАТЕЛЬСТВО АКАДЕМИИ НАУК БЕЛОРУССКОЙ ССР.html</w:t>
      </w:r>
    </w:p>
    <w:p>
      <w:r>
        <w:t xml:space="preserve"> МИНСК 出版图书：https://www.jiaokey.com/tag/ МИНСК.html</w:t>
      </w:r>
    </w:p>
    <w:p>
      <w:r>
        <w:t>关键词搜索：https://www.jiaokey.com/tag/БЮЛЛЕТЕНЬ ИНСТИТУТА БИОЛОГИИ за 1960 год выпуск 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