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ПЛАНКТОН МИРОВОГО ОКЕАНА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ПЛАНКТОН МИРОВОГО ОКЕАНА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本书出售、求购地址：https://www.jiaokey.com/book/detail/40651299.html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关键词搜索：https://www.jiaokey.com/tag/ПЛАНКТОН МИРОВОГО ОКЕАНА.html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