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СУДОВОЖДЕНИЕ НА ВНУТРЕННИХ ВОДНЫХ ПУТЯХ</w:t>
      </w:r>
    </w:p>
    <w:p>
      <w:r>
        <w:rPr>
          <w:rFonts w:ascii="宋体" w:hAnsi="宋体" w:eastAsia="宋体"/>
          <w:sz w:val="24"/>
        </w:rPr>
        <w:t xml:space="preserve"> В. Б. СОЛОВЬЕВ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СУДОВОЖДЕНИЕ НА ВНУТРЕННИХ ВОДНЫХ ПУТЯХ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В. Б. СОЛОВЬЕВ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МОСКВА 《ТАНСПОРТ 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本书出售、求购地址：https://www.jiaokey.com/book/detail/40651244.html</w:t>
      </w:r>
    </w:p>
    <w:p>
      <w:r>
        <w:t>更多相关图书推荐：https://www.jiaokey.com</w:t>
      </w:r>
    </w:p>
    <w:p>
      <w:r>
        <w:t xml:space="preserve"> В. Б. СОЛОВЬЕВ 其他作品：https://www.jiaokey.com/tag/ В. Б. СОЛОВЬЕВ.html</w:t>
      </w:r>
    </w:p>
    <w:p>
      <w:r>
        <w:t>МОСКВА 《ТАНСПОРТ 》 出版图书：https://www.jiaokey.com/tag/МОСКВА 《ТАНСПОРТ 》.html</w:t>
      </w:r>
    </w:p>
    <w:p>
      <w:r>
        <w:t>关键词搜索：https://www.jiaokey.com/tag/СУДОВОЖДЕНИЕ НА ВНУТРЕННИХ ВОДНЫХ ПУТЯХ.html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