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ПОДШИПНИКИ КАЧЕНИЯ</w:t>
      </w:r>
    </w:p>
    <w:p>
      <w:r>
        <w:rPr>
          <w:rFonts w:ascii="宋体" w:hAnsi="宋体" w:eastAsia="宋体"/>
          <w:sz w:val="24"/>
        </w:rPr>
        <w:t>НКТМ СССР ГОСУДАРСТВЕННОЕ НАУЧНО-ТЕХНИЧЕСКОЕ ИЗДАТЕЛЬСТВО МАШИНОСТРОИТЕЛЬНОЙ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ПОДШИПНИКИ КАЧЕНИЯ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НКТМ СССР ГОСУДАРСТВЕННОЕ НАУЧНО-ТЕХНИЧЕСКОЕ ИЗДАТЕЛЬСТВО МАШИНОСТРОИТЕЛЬНОЙ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МОСКВА-СВЕР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本书出售、求购地址：https://www.jiaokey.com/book/detail/40651194.html</w:t>
      </w:r>
    </w:p>
    <w:p>
      <w:r>
        <w:t>更多相关图书推荐：https://www.jiaokey.com</w:t>
      </w:r>
    </w:p>
    <w:p>
      <w:r>
        <w:t>НКТМ СССР ГОСУДАРСТВЕННОЕ НАУЧНО-ТЕХНИЧЕСКОЕ ИЗДАТЕЛЬСТВО МАШИНОСТРОИТЕЛЬНОЙ ЛИТЕРАТУРЫ 其他作品：https://www.jiaokey.com/tag/НКТМ СССР ГОСУДАРСТВЕННОЕ НАУЧНО-ТЕХНИЧЕСКОЕ ИЗДАТЕЛЬСТВО МАШИНОСТРОИТЕЛЬНОЙ ЛИТЕРАТУРЫ.html</w:t>
      </w:r>
    </w:p>
    <w:p>
      <w:r>
        <w:t xml:space="preserve"> МОСКВА-СВЕР 出版图书：https://www.jiaokey.com/tag/ МОСКВА-СВЕР.html</w:t>
      </w:r>
    </w:p>
    <w:p>
      <w:r>
        <w:t>关键词搜索：https://www.jiaokey.com/tag/ПОДШИПНИКИ КАЧЕНИЯ.html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