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РЫБЫ ИНДИЙСКОГО ОКЕАНА И МОРЕЙ ЮГО-ВОСТОЧНОЙ АЗИИ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РЫБЫ ИНДИЙСКОГО ОКЕАНА И МОРЕЙ ЮГО-ВОСТОЧНОЙ АЗИИ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本书出售、求购地址：https://www.jiaokey.com/book/detail/40651180.html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关键词搜索：https://www.jiaokey.com/tag/РЫБЫ ИНДИЙСКОГО ОКЕАНА И МОРЕЙ ЮГО-ВОСТОЧНОЙ АЗИИ.html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