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ЭКОЛОГИЯ И БИОГЕОГРАФИЯ ПЛАНКТОНА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ЭКОЛОГИЯ И БИОГЕОГРАФИЯ ПЛАНКТОНА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本书出售、求购地址：https://www.jiaokey.com/book/detail/40651163.html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关键词搜索：https://www.jiaokey.com/tag/ЭКОЛОГИЯ И БИОГЕОГРАФИЯ ПЛАНКТОНА.html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