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ИЗВЕСТИЯ ВСЕСОЮЗНОГО НАУЧНО-ИССЛЕДОВАТЕЛЬСКОГО ИНСТИТУТА ОЗЕРНОГО И РЕЧНОГО РЫБНОГО ХОЗЯЙСТВА</w:t>
      </w:r>
    </w:p>
    <w:p>
      <w:r>
        <w:rPr>
          <w:rFonts w:ascii="宋体" w:hAnsi="宋体" w:eastAsia="宋体"/>
          <w:sz w:val="24"/>
        </w:rPr>
        <w:t>В. Н. ГРЕЗЕ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ИЗВЕСТИЯ ВСЕСОЮЗНОГО НАУЧНО-ИССЛЕДОВАТЕЛЬСКОГО ИНСТИТУТА ОЗЕРНОГО И РЕЧНОГО РЫБНОГО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Н. ГРЕЗЕ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本书出售、求购地址：https://www.jiaokey.com/book/detail/40651101.html</w:t>
      </w:r>
    </w:p>
    <w:p>
      <w:r>
        <w:t>更多相关图书推荐：https://www.jiaokey.com</w:t>
      </w:r>
    </w:p>
    <w:p>
      <w:r>
        <w:t>В. Н. ГРЕЗЕ 其他作品：https://www.jiaokey.com/tag/В. Н. ГРЕЗЕ.html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关键词搜索：https://www.jiaokey.com/tag/ИЗВЕСТИЯ ВСЕСОЮЗНОГО НАУЧНО-ИССЛЕДОВАТЕЛЬСКОГО ИНСТИТУТА ОЗЕРНОГО И РЕЧНОГО РЫБНОГО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