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УРОВЕНЬ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УРОВЕНЬ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本书出售、求购地址：https://www.jiaokey.com/book/detail/40651070.html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关键词搜索：https://www.jiaokey.com/tag/УРОВЕНЬ.html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