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МЕТОДЫ ОЦЕНКИ ПРИРОДНОЙ СРЕДЫ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МЕТОДЫ ОЦЕНКИ ПРИРОДНОЙ СРЕДЫ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本书出售、求购地址：https://www.jiaokey.com/book/detail/40651069.html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关键词搜索：https://www.jiaokey.com/tag/БИОЛОГИЧЕСКИЕ МЕТОДЫ ОЦЕНКИ ПРИРОДНОЙ СРЕДЫ.html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