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 ИСТОРИИ БИОЛОГИИ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 ИСТОРИИ БИОЛОГИИ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本书出售、求购地址：https://www.jiaokey.com/book/detail/40651064.html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关键词搜索：https://www.jiaokey.com/tag/ИЗ ИСТОРИИ БИОЛОГИИ.html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