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ИССЛЕДОВАНИЯ ГЛУБОКОВОДНОГО БЕНТОСА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ИССЛЕДОВАНИЯ ГЛУБОКОВОДНОГО БЕНТОСА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本书出售、求购地址：https://www.jiaokey.com/book/detail/40651034.html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关键词搜索：https://www.jiaokey.com/tag/ИССЛЕДОВАНИЯ ГЛУБОКОВОДНОГО БЕНТОСА.html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