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 ИССЛЕДОВАНИЙ БИОЛОГИЧЕСКИХ РЕСУРСОВ ГИДРОСФЕРЫ И ИХ ИСПОЛЬЗОВАНИЯ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 ИССЛЕДОВАНИЙ БИОЛОГИЧЕСКИХ РЕСУРСОВ ГИДРОСФЕРЫ И ИХ ИСПОЛЬЗОВАНИЯ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本书出售、求购地址：https://www.jiaokey.com/book/detail/40651006.html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关键词搜索：https://www.jiaokey.com/tag/ИСТОРИЯ ИССЛЕДОВАНИЙ БИОЛОГИЧЕСКИХ РЕСУРСОВ ГИДРОСФЕРЫ И ИХ ИСПОЛЬЗОВАНИЯ.html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