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БИОЛОГИЧЕСКИЕ ИССЛЕДОВАНИЯ В АВСТРАЛО-НОВОЗЕЛАНДСКОМ РАЙОНЕ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БИОЛОГИЧЕСКИЕ ИССЛЕДОВАНИЯ В АВСТРАЛО-НОВОЗЕЛАНДСКОМ РАЙОНЕ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本书出售、求购地址：https://www.jiaokey.com/book/detail/40650998.html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关键词搜索：https://www.jiaokey.com/tag/БИОЛОГИЧЕСКИЕ ИССЛЕДОВАНИЯ В АВСТРАЛО-НОВОЗЕЛАНДСКОМ РАЙОНЕ.html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