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КАЧЕСТВОМ ПРОДУКЦИИ СТРОИТЕЛЬСТВА</w:t>
      </w:r>
    </w:p>
    <w:p>
      <w:r>
        <w:rPr>
          <w:rFonts w:ascii="宋体" w:hAnsi="宋体" w:eastAsia="宋体"/>
          <w:sz w:val="24"/>
        </w:rPr>
        <w:t>А. М. БРЯЧИХИН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КАЧЕСТВОМ ПРОДУКЦИИ СТРОИТЕЛЬСТВА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М. БРЯЧИХИН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本书出售、求购地址：https://www.jiaokey.com/book/detail/40650955.html</w:t>
      </w:r>
    </w:p>
    <w:p>
      <w:r>
        <w:t>更多相关图书推荐：https://www.jiaokey.com</w:t>
      </w:r>
    </w:p>
    <w:p>
      <w:r>
        <w:t>А. М. БРЯЧИХИН 其他作品：https://www.jiaokey.com/tag/А. М. БРЯЧИХИН.html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关键词搜索：https://www.jiaokey.com/tag/УПРАВЛЕНИЕ КАЧЕСТВОМ ПРОДУКЦИИ СТРОИТЕЛЬСТВА.html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