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ЭЛЕМЕНТАМ АВТОМАТИКИ И ТЕЛЕМЕХАНИКИ</w:t>
      </w:r>
    </w:p>
    <w:p>
      <w:r>
        <w:rPr>
          <w:rFonts w:ascii="宋体" w:hAnsi="宋体" w:eastAsia="宋体"/>
          <w:sz w:val="24"/>
        </w:rPr>
        <w:t>И. Е. ДЕКАБРУН И Н. Р. ТЕДЕР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ЭЛЕМЕНТАМ АВТОМАТИКИ И ТЕЛЕМЕХАНИКИ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Е. ДЕКАБРУН И Н. Р. ТЕДЕР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本书出售、求购地址：https://www.jiaokey.com/book/detail/40650948.html</w:t>
      </w:r>
    </w:p>
    <w:p>
      <w:r>
        <w:t>更多相关图书推荐：https://www.jiaokey.com</w:t>
      </w:r>
    </w:p>
    <w:p>
      <w:r>
        <w:t>И. Е. ДЕКАБРУН И Н. Р. ТЕДЕР 其他作品：https://www.jiaokey.com/tag/И. Е. ДЕКАБРУН И Н. Р. ТЕДЕР.html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关键词搜索：https://www.jiaokey.com/tag/СПРАВОЧНИК ПО ЭЛЕМЕНТАМ АВТОМАТИКИ И ТЕЛЕМЕХАНИКИ.html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