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СОВРЕМЕННЫЕ МЕТОДЫ КОЛИЧЕСТВЕННОЙ ОЦЕНКИ РАСПРЕДЕЛЕНИЯ МОРСКОГО ПЛАНКТОНА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СОВРЕМЕННЫЕ МЕТОДЫ КОЛИЧЕСТВЕННОЙ ОЦЕНКИ РАСПРЕДЕЛЕНИЯ МОРСКОГО ПЛАНКТОНА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本书出售、求购地址：https://www.jiaokey.com/book/detail/40650941.html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关键词搜索：https://www.jiaokey.com/tag/СОВРЕМЕННЫЕ МЕТОДЫ КОЛИЧЕСТВЕННОЙ ОЦЕНКИ РАСПРЕДЕЛЕНИЯ МОРСКОГО ПЛАНКТОНА.html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