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НЕМАТОДОЛОГИИ XXVII КУКУЛЛАНАТЫ И ГНАТОСТОМАТАТЫ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НЕМАТОДОЛОГИИ XXVII КУКУЛЛАНАТЫ И ГНАТОСТОМАТАТЫ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本书出售、求购地址：https://www.jiaokey.com/book/detail/40650939.html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关键词搜索：https://www.jiaokey.com/tag/ОСНОВЫ НЕМАТОДОЛОГИИ XXVII КУКУЛЛАНАТЫ И ГНАТОСТОМАТАТЫ.html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