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БЫСТРОДЕЙСТВУЮЩИЕ МАГНИТНЫЕ И МАГНИТНО-ПОЛУПРОВОДНИКОВЫЕ УСИЛИТЕЛИ</w:t>
      </w:r>
    </w:p>
    <w:p>
      <w:r>
        <w:rPr>
          <w:rFonts w:ascii="宋体" w:hAnsi="宋体" w:eastAsia="宋体"/>
          <w:sz w:val="24"/>
        </w:rPr>
        <w:t xml:space="preserve"> И. Б. НЕГНЕВИЦКИЙ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БЫСТРОДЕЙСТВУЮЩИЕ МАГНИТНЫЕ И МАГНИТНО-ПОЛУПРОВОДНИКОВЫЕ УСИЛИТЕЛИ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Б. НЕГНЕВИЦКИЙ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本书出售、求购地址：https://www.jiaokey.com/book/detail/40650931.html</w:t>
      </w:r>
    </w:p>
    <w:p>
      <w:r>
        <w:t>更多相关图书推荐：https://www.jiaokey.com</w:t>
      </w:r>
    </w:p>
    <w:p>
      <w:r>
        <w:t xml:space="preserve"> И. Б. НЕГНЕВИЦКИЙ 其他作品：https://www.jiaokey.com/tag/ И. Б. НЕГНЕВИЦКИЙ.html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关键词搜索：https://www.jiaokey.com/tag/БЫСТРОДЕЙСТВУЮЩИЕ МАГНИТНЫЕ И МАГНИТНО-ПОЛУПРОВОДНИКОВЫЕ УСИЛИТЕЛИ.html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