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БЕЛКИ ТОМ I</w:t>
      </w:r>
    </w:p>
    <w:p>
      <w:r>
        <w:rPr>
          <w:rFonts w:ascii="宋体" w:hAnsi="宋体" w:eastAsia="宋体"/>
          <w:sz w:val="24"/>
        </w:rPr>
        <w:t>ИЗДАТЕЛЬСТВО ИНОСТРАННОЙ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БЕЛКИ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ИНОСТРАННОЙ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本书出售、求购地址：https://www.jiaokey.com/book/detail/40650914.html</w:t>
      </w:r>
    </w:p>
    <w:p>
      <w:r>
        <w:t>更多相关图书推荐：https://www.jiaokey.com</w:t>
      </w:r>
    </w:p>
    <w:p>
      <w:r>
        <w:t>ИЗДАТЕЛЬСТВО ИНОСТРАННОЙ ЛИТЕРАТУРЫ 其他作品：https://www.jiaokey.com/tag/ИЗДАТЕЛЬСТВО ИНОСТРАННОЙ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关键词搜索：https://www.jiaokey.com/tag/БЕЛКИ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