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ЭЛЕКТРИЧЕСКИЕ ИМЕТОДЫ И ПРИБОРЫ ДЛЯ ИЗМЕРЕНИЯ И РЕГУЛИРОВАНИЯ ВЛАЖНОСТИ</w:t>
      </w:r>
    </w:p>
    <w:p>
      <w:r>
        <w:rPr>
          <w:rFonts w:ascii="宋体" w:hAnsi="宋体" w:eastAsia="宋体"/>
          <w:sz w:val="24"/>
        </w:rPr>
        <w:t>М. А. БЕРЛИНЕР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ЭЛЕКТРИЧЕСКИЕ ИМЕТОДЫ И ПРИБОРЫ ДЛЯ ИЗМЕРЕНИЯ И РЕГУЛИРОВАНИЯ ВЛАЖНОСТИ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А. БЕРЛИНЕР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本书出售、求购地址：https://www.jiaokey.com/book/detail/40650893.html</w:t>
      </w:r>
    </w:p>
    <w:p>
      <w:r>
        <w:t>更多相关图书推荐：https://www.jiaokey.com</w:t>
      </w:r>
    </w:p>
    <w:p>
      <w:r>
        <w:t>М. А. БЕРЛИНЕР 其他作品：https://www.jiaokey.com/tag/М. А. БЕРЛИНЕР.html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关键词搜索：https://www.jiaokey.com/tag/ЭЛЕКТРИЧЕСКИЕ ИМЕТОДЫ И ПРИБОРЫ ДЛЯ ИЗМЕРЕНИЯ И РЕГУЛИРОВАНИЯ ВЛАЖНОСТИ.html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