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ФИЗИОЛОГИЯ ЖИВОТНЫХ ПРИСПОСОБЛЕНИЕ И СРЕДА 1</w:t>
      </w:r>
    </w:p>
    <w:p>
      <w:r>
        <w:rPr>
          <w:rFonts w:ascii="宋体" w:hAnsi="宋体" w:eastAsia="宋体"/>
          <w:sz w:val="24"/>
        </w:rPr>
        <w:t>К. ШМИДТ-НИЕЛЬСЕН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ФИЗИОЛОГИЯ ЖИВОТНЫХ ПРИСПОСОБЛЕНИЕ И СРЕДА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ШМИДТ-НИЕЛЬСЕН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本书出售、求购地址：https://www.jiaokey.com/book/detail/40650871.html</w:t>
      </w:r>
    </w:p>
    <w:p>
      <w:r>
        <w:t>更多相关图书推荐：https://www.jiaokey.com</w:t>
      </w:r>
    </w:p>
    <w:p>
      <w:r>
        <w:t>К. ШМИДТ-НИЕЛЬСЕН 其他作品：https://www.jiaokey.com/tag/К. ШМИДТ-НИЕЛЬСЕН.html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关键词搜索：https://www.jiaokey.com/tag/ФИЗИОЛОГИЯ ЖИВОТНЫХ ПРИСПОСОБЛЕНИЕ И СРЕДА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