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ВВЕДЕНИЕ В МОЛЕКУЛЯРНУЮ ГЕНЕТИКУ</w:t>
      </w:r>
    </w:p>
    <w:p>
      <w:r>
        <w:rPr>
          <w:rFonts w:ascii="宋体" w:hAnsi="宋体" w:eastAsia="宋体"/>
          <w:sz w:val="24"/>
        </w:rPr>
        <w:t>С. Г. ИНГЕ-ВЕЧТОМОВ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ВВЕДЕНИЕ В МОЛЕКУЛЯРНУЮ ГЕНЕТИКУ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Г. ИНГЕ-ВЕЧТОМОВ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本书出售、求购地址：https://www.jiaokey.com/book/detail/40650854.html</w:t>
      </w:r>
    </w:p>
    <w:p>
      <w:r>
        <w:t>更多相关图书推荐：https://www.jiaokey.com</w:t>
      </w:r>
    </w:p>
    <w:p>
      <w:r>
        <w:t>С. Г. ИНГЕ-ВЕЧТОМОВ 其他作品：https://www.jiaokey.com/tag/С. Г. ИНГЕ-ВЕЧТОМОВ.html</w:t>
      </w:r>
    </w:p>
    <w:p>
      <w:r>
        <w:t>ВЫСШАЯ ШКОЛА 出版图书：https://www.jiaokey.com/tag/ВЫСШАЯ ШКОЛА.html</w:t>
      </w:r>
    </w:p>
    <w:p>
      <w:r>
        <w:t>关键词搜索：https://www.jiaokey.com/tag/ВВЕДЕНИЕ В МОЛЕКУЛЯРНУЮ ГЕНЕТИКУ.html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