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СПРАВОЧНОЕ ПОСОБИЕ ПО СТРОИТЕЛЬНОМУ ПРОИЗВОДСТВУ</w:t>
      </w:r>
    </w:p>
    <w:p>
      <w:r>
        <w:rPr>
          <w:rFonts w:ascii="宋体" w:hAnsi="宋体" w:eastAsia="宋体"/>
          <w:sz w:val="24"/>
        </w:rPr>
        <w:t>А. А. ЛЫСОГОРСКИЙ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СПРАВОЧНОЕ ПОСОБИЕ ПО СТРОИТЕЛЬНОМУ ПРОИЗВОДСТВУ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А. ЛЫСОГОРСКИЙ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本书出售、求购地址：https://www.jiaokey.com/book/detail/40650807.html</w:t>
      </w:r>
    </w:p>
    <w:p>
      <w:r>
        <w:t>更多相关图书推荐：https://www.jiaokey.com</w:t>
      </w:r>
    </w:p>
    <w:p>
      <w:r>
        <w:t>А. А. ЛЫСОГОРСКИЙ 其他作品：https://www.jiaokey.com/tag/А. А. ЛЫСОГОРСКИЙ.html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关键词搜索：https://www.jiaokey.com/tag/СПРАВОЧНОЕ ПОСОБИЕ ПО СТРОИТЕЛЬНОМУ ПРОИЗВОДСТВУ.html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