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РАСЧЁТ ДИНАМИКИ И СИНТЕЗ НЕЛИНЕЙНЫХ СИСТЕМ УПРАВЛЕНИЯ</w:t>
      </w:r>
    </w:p>
    <w:p>
      <w:r>
        <w:rPr>
          <w:rFonts w:ascii="宋体" w:hAnsi="宋体" w:eastAsia="宋体"/>
          <w:sz w:val="24"/>
        </w:rPr>
        <w:t>А. В. БАШАРИН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РАСЧЁТ ДИНАМИКИ И СИНТЕЗ НЕЛИНЕЙНЫХ СИСТЕМ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БАШАРИН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本书出售、求购地址：https://www.jiaokey.com/book/detail/40650774.html</w:t>
      </w:r>
    </w:p>
    <w:p>
      <w:r>
        <w:t>更多相关图书推荐：https://www.jiaokey.com</w:t>
      </w:r>
    </w:p>
    <w:p>
      <w:r>
        <w:t>А. В. БАШАРИН 其他作品：https://www.jiaokey.com/tag/А. В. БАШАРИН.html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关键词搜索：https://www.jiaokey.com/tag/РАСЧЁТ ДИНАМИКИ И СИНТЕЗ НЕЛИНЕЙНЫХ СИСТЕМ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