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КОНСТРУКЦИЯ И РАСЧЁТ НА ПРОЧНОСТЬ ДЕТАЛЕЙ ПАРОВЫХ ТУРБИН</w:t>
      </w:r>
    </w:p>
    <w:p>
      <w:r>
        <w:rPr>
          <w:rFonts w:ascii="宋体" w:hAnsi="宋体" w:eastAsia="宋体"/>
          <w:sz w:val="24"/>
        </w:rPr>
        <w:t>Г. С. ЖИРИЦКИЙ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КОНСТРУКЦИЯ И РАСЧЁТ НА ПРОЧНОСТЬ ДЕТАЛЕЙ ПАРОВЫХ ТУРБИН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С. ЖИРИЦКИЙ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ГОСЭНЕРГОИЗДАТ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本书出售、求购地址：https://www.jiaokey.com/book/detail/40650767.html</w:t>
      </w:r>
    </w:p>
    <w:p>
      <w:r>
        <w:t>更多相关图书推荐：https://www.jiaokey.com</w:t>
      </w:r>
    </w:p>
    <w:p>
      <w:r>
        <w:t>Г. С. ЖИРИЦКИЙ 其他作品：https://www.jiaokey.com/tag/Г. С. ЖИРИЦКИЙ.html</w:t>
      </w:r>
    </w:p>
    <w:p>
      <w:r>
        <w:t>ГОСЭНЕРГОИЗДАТ 出版图书：https://www.jiaokey.com/tag/ГОСЭНЕРГОИЗДАТ.html</w:t>
      </w:r>
    </w:p>
    <w:p>
      <w:r>
        <w:t>关键词搜索：https://www.jiaokey.com/tag/КОНСТРУКЦИЯ И РАСЧЁТ НА ПРОЧНОСТЬ ДЕТАЛЕЙ ПАРОВЫХ ТУРБИН.html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