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СПЫТАТЕЛЬНЫЕ СТАНЦИИ ПОРШНЕВЫХ И ГАЗОТУРБИННЫХ ДВИГАТЕЛЕЙ</w:t>
      </w:r>
    </w:p>
    <w:p>
      <w:r>
        <w:rPr>
          <w:rFonts w:ascii="宋体" w:hAnsi="宋体" w:eastAsia="宋体"/>
          <w:sz w:val="24"/>
        </w:rPr>
        <w:t>Л. И. ВАРЛАМОВ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СПЫТАТЕЛЬНЫЕ СТАНЦИИ ПОРШНЕВЫХ И ГАЗОТУРБИННЫХ ДВИГАТЕЛЕЙ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И. ВАРЛАМОВ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本书出售、求购地址：https://www.jiaokey.com/book/detail/40650674.html</w:t>
      </w:r>
    </w:p>
    <w:p>
      <w:r>
        <w:t>更多相关图书推荐：https://www.jiaokey.com</w:t>
      </w:r>
    </w:p>
    <w:p>
      <w:r>
        <w:t>Л. И. ВАРЛАМОВ 其他作品：https://www.jiaokey.com/tag/Л. И. ВАРЛАМОВ.html</w:t>
      </w:r>
    </w:p>
    <w:p>
      <w:r>
        <w:t>МАШГИЗ 出版图书：https://www.jiaokey.com/tag/МАШГИЗ.html</w:t>
      </w:r>
    </w:p>
    <w:p>
      <w:r>
        <w:t>关键词搜索：https://www.jiaokey.com/tag/СПЫТАТЕЛЬНЫЕ СТАНЦИИ ПОРШНЕВЫХ И ГАЗОТУРБИННЫХ ДВИГАТЕЛЕЙ.html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